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№494 от 19.11.2025г.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№605 от 29.11.2022г.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