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№467 от 31.10.2025г.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№381 от 24.10.2024г.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№409 от 24.10.2023г.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№157 от 14.04.2023г.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 от 27.01.2023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№561 от 31.10.2022г.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552 от 29.10.21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445 от 27.10.2020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593 от 06.11.2019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537 от 05.11.2018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213 от 27.04.2018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 от 26.01.2018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27.04.2018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213 от 13.11.2017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