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№443 от 30.10.2025г.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№374 от 16.10.2024г.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№383 от 27.10.2023г.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Штраф в размере 10 000 рублей в счет увеличения КФ ВВ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№528 от 24.10.2022г.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№202 от 05.04.2022г.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№102 от 02.03.2022г.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07.04.2022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№671 от 11.01.2022г.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03.03.2022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526 от 17.11.2021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13.01.2022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569 от 26.10.2021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499 от 21.09.2021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28.10.2021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432 от 17.08.2021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23.09.2021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373 от 06.07.2021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19.08.2021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274 от 31.05.2021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08.07.2021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426 от 21.10.2020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586 от 29.10.2019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№350 от 07.06.2019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Отказать в применении мер дисциплинарного воздействия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162 от 22.03.2019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07.06.2019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 Акт внеплановой проверки № 669 от 21.12.2018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22.03.2019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525 от 24.10.2018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21.12.2018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207 от 27.10.2017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201 от 03.11.2016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03.11.2016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60 от 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159 от 05.11.2015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31.03.2016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154 от 04.11.2014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04.11.2014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159 от 05.11.2013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167 от 23.10.2012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23.10.2012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