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№440 от 24.10.2025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№358 от 15.10.2024г.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№307 от 20.08.2024г.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- устранить до 15.10.2024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390 от 11.10.2023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№544 от 18.10.2022г.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532 от 13.10.2021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