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417 от 26.09.20205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№351 от 25.09.2024г.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25.09.2024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