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№435 от 23.09.2025г.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№309 от 16.07.2025г.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№612 от 08.11.2022г.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 внеплановой проверки №564 от 12.10.2022г.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№429 от 19.07.2022г.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№409 от 19.07.2022г.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№303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