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№410 от 22.09.2025г.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№344 от 20.09.2024г.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№111 от 14.03.2024г.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№368 от 22.09.2022г.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28.03.2024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516 от 26.09.2022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476 от 27.09.2021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378 от 22.09.2020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527 от 04.10.2019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№352 от 07.06.2019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Отказать в применении мер дисциплинарного воздействия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164 от 22.03.2019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670 от 21.12.2018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487 от 10.10.2018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21.12.2018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457 от 21.08.2018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187 от 05.10.2017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195 от 13.10.2016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142 от 12.10.2015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145 от 09.10.2014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150 от 10.10.2013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157 от 27.09.2012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 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