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№426 от 17.09.2025г.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производства, в связи с добровольным прекращением членства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№175 от 10.05.2023г.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 от 13.01.2023г.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№566 от 12.10.2022г.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