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№397 от 12.09.2025г.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проверки№329 от 10.09.2024г.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№353 от 13.09.2023г.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№501 от 15.09.2022г.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459 от 13.09.2021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352 от 31.08.2020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463 от 02.09.2019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437 от 11.09.2018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