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№391 от 09.09.2025г.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91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№492 от 08.09.2022г.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505 от 17.09.2019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