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№392 от 09.09.2025г.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№494 от 09.09.2022г.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452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422 от 03.09.2018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