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№387 от 05.09.2025г.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№328 от 10.09.2024г.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№439 от 14.11.2023г.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№345 от 07.09.2023г.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21.03.2024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№614 от 08.11.2022г.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