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№349 от 18.08.2025г.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№295 от 22.08.2024г.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№33 от 01.02.2024г.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