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№323 от 25.07.2025г.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87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№399 от 12.07.2022г.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385 от 11.07.2019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