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№318 от 23.07.2025г.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№270 от 23.07.2024г.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№303 от 25.07.2023г.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№482 от 08.08.2022г.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№422 от 28.07.2022г.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№286 от 12.05.2022г.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11.08.2022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367 от 29.07.2021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304 от 28.07.2020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