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№293 от 21.07.2025г.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№243 от 11.07.2024г.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№277 от 27.07.2023г.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№391 от 29.07.2022г.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342 от 28.07.2021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283 от 06.08.2020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399 от 26.07.2019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367 от 25.07.2018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109 от 31.07.2017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27.07.2016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96 от 27.03.2015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107 от 23.07.2014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108 от 24.07.2013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116 от 11.07.2012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