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№312 от 18.07.2025г.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07.07.2022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346 от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549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318 от 05.07.2018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13.07.2017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13.07.2016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13.07.2015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02.07.2012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