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№306 от 15.07.2025г.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№305 от 08.08.2024г.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№261 от 16.07.2024г.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№293 от 18.07.2023г.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№412 от 22.07.2022г.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№302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496 от 21.09.2021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360 от 23.07.2021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23.09.2021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453 от 14.10.2020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№395 от 09.09.2020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15.11.2020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295 от 31.07.2020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10.09.2020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386 от 12.07.2019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№101 от 22.02.2019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