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№279 от 30.06.2025г.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№339 от 10.06.2022г.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319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326 от 18.06.2018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275 от 07.06.2018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82 от 16.06.2017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16.06.2016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15.06.2015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11.06.2014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81 от 29.05.2013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89 от 30.05.2012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