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№278 от 27.06.2025г.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№336 от 09.06.2022г.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327 от 14.06.2019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285 от 25.06.2018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192 от 15.09.2017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