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№271 от 25.06.2025г.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143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№310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№228 от 26.06.2024г.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№71 от 05.02.2024г.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№445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№258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 от 30.01.2023г.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№650 от 09.12.2022г.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360 от 27.06.2022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№317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 от 28.01.2022г.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