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129 от 25.03.2025г.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№101 от 26.03.2024г.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№106 от 27.03.2023г.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№111 от 24.03.2022г.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123 от 22.03.2021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101 от 25.03.2020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117 от 21.03.2019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