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12.03.2025г.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№79 от 12.03.2024г.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№88 от 13.03.2023г.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№132 от 17.03.2022г.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