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62 от 17.02.2025г.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№67 от 14.02.2022г.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Прекратить дисциплинарное производство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№647 от 21.12.2021г.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