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88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№128 от 12.04.2024г.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17.04.2023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№184 от 18.04.2022г.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174 от 15.04.2021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06.05.2020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213 от 30.04.2019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26.04.2018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27.04.2017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27.04.2016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27.04.2015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 от 24.04.2014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 от 11.04.2013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 от 12.04.2012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