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 от 21.01.2025г.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04.08.2025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 от 27.01.2022г.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600 от 16.11.2021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509 от 27.09.2021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18.11.2021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172 от 29.03.2019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плановой проверки № 4 от 16.01.2019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29.03.2019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 от 25.01.2018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 от 27.01.2017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168 от 19.08.2016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 от 28.01.2016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 от 27.01.2015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 от 23.01.2014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 от 10.01.2013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 от 11.01.2012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