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 от 21.01.2025г.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466 от 20.09.2021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374 от 06.10.2020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