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 от 20.01.2025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 от 25.01.2022г.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№537 от 19.10.2021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