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№421 от 12.11.2024г.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№439 от 29.07.2022г.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№122 от 10.03.2022г.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113 от 20.03.2019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