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№386 от 21.10.2024г.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 от 17.01.2024г.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№274 от 30.06.2023г.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