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№353 от 17.09.2024г.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№296 от 22.08.2024г.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419 от 27.08.2021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№340 от 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