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№300 от 26.08.2024г.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06.03.2025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№380 от 22.09.2023г.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№330 от 25.08.2023г.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28.09.2023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№478 от 29.08.2022г.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397 от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83 от 10.02.2021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343 от 21.08.2020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№668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442 от 14.08.2019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410 от 03.09.2018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