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№231 от 27.06.2024г.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№261 от 26.06.2023г.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366 от 29.06.2022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№646 от 20.12.2021г.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