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проверки№224 от 25.06.2024г.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 от 24.01.2024г.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