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№225 от 25.06.2024г.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№27 от 24.01.2024г.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