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№15 от 23.01.2024г.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 от 26.01.2023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№290 от 12.05.2022г.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 №16 о 21.01.2022г.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Прекратить дисциплинарное производство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№272 от 30.05.2019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отстутствуют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243 от 05.06.2018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