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№440 от 17.11.2023г.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Прекращение Дисциплинарного производства в связи с добровольным выходом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№183 от 16.05.2023г.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23.11.2023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