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166 от 20.04.2023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 от 03.02.2023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№578 от 09.11.2022г.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№318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