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№649 от 09.12.2022г.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№541 от 14.10.2022г.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70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523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572 от 11.10.2019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545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