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№533 от 10.10.2022г.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553 от 15.10.2019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