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№486 т 26.08.2022г.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№380 от 28.06.2022г.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№311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№204 от 05.04.2022г.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 от 18.01.2022г.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 от 20.01.2021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 от 20.01.2020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