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№436 от 29.07.2022г.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Прекратить дисциплинарное производство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№374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№326 от 01.06.2022г.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№298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547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190 от 06.04.2021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429 от 29.10.2020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260 от 03.06.2020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565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484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528 от 05.11.2018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333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