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№243 от 16.05.2022г.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146 от 30.03.2021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№269 от 27.05.2019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236 от 23.05.2018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