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449 от 10.09.2021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№346 от 25.08.2020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425 от 29.08.2019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407 от 21.08.2018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211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