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434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334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271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208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 от 15.01.2020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575 от 15.10.2019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506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