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194 от 19.04.2021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27.05.2021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256 от 14.05.2019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