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413 от 23.09.2020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Добровольный выход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359 от 12.08.2020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24.09.2020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312 от 15.07.2020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13.08.2020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212 от 01.06.2020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