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364 от 19.08.2020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Добровольный выход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225 от 13.05.2020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20.08.2020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90 от 04.03.2020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14.05.2020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724 от 25.12.2019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05.03.2020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619 от 30.10.2019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26.12.2019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491 от 21.08.2019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31.10.2019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189 от 15.04.2019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