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128 от 18.03.2020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563 от 05.11.2019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518 от 25.10.2018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