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 от 15.01.2020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671 от 06.11.2019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559 от 28.10.2019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07.11.2019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549 от 24.09.2019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07.11.2019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513 от 16.10.2018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201 от 26.10.2017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